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9F2897" w14:textId="77777777" w:rsidR="007F31D6" w:rsidRDefault="00F97F8C">
      <w:pPr>
        <w:pStyle w:val="Title"/>
        <w:jc w:val="center"/>
      </w:pPr>
      <w:r>
        <w:t>Marilyn Wells Anthropology Scholarship</w:t>
      </w:r>
    </w:p>
    <w:p w14:paraId="69E50F35" w14:textId="63DFBD0B" w:rsidR="007F31D6" w:rsidRDefault="00F97F8C">
      <w:pPr>
        <w:jc w:val="center"/>
      </w:pPr>
      <w:r>
        <w:rPr>
          <w:sz w:val="28"/>
        </w:rPr>
        <w:t>Scholarship Award</w:t>
      </w:r>
      <w:r w:rsidR="00F45C0B">
        <w:rPr>
          <w:sz w:val="28"/>
        </w:rPr>
        <w:t>:</w:t>
      </w:r>
      <w:r>
        <w:rPr>
          <w:sz w:val="28"/>
        </w:rPr>
        <w:t xml:space="preserve"> ~$850</w:t>
      </w:r>
    </w:p>
    <w:p w14:paraId="138542E4" w14:textId="77777777" w:rsidR="007F31D6" w:rsidRDefault="007F31D6"/>
    <w:p w14:paraId="7A63E81C" w14:textId="77777777" w:rsidR="007F31D6" w:rsidRDefault="00F97F8C">
      <w:r>
        <w:t xml:space="preserve">Established in honor of Dr. Marilyn Wells, Emeritus Professor of Anthropology, this scholarship supports anthropology majors who demonstrate commitment, academic excellence, and </w:t>
      </w:r>
      <w:r>
        <w:t>financial need.</w:t>
      </w:r>
    </w:p>
    <w:p w14:paraId="65CC7EB8" w14:textId="77777777" w:rsidR="007F31D6" w:rsidRDefault="00F97F8C">
      <w:pPr>
        <w:pStyle w:val="Heading1"/>
      </w:pPr>
      <w:r>
        <w:t>Scholarship Criteria</w:t>
      </w:r>
    </w:p>
    <w:p w14:paraId="71263F1E" w14:textId="77777777" w:rsidR="007F31D6" w:rsidRDefault="00F97F8C">
      <w:pPr>
        <w:pStyle w:val="ListBullet"/>
      </w:pPr>
      <w:r>
        <w:t>Commitment to the field of anthropology</w:t>
      </w:r>
    </w:p>
    <w:p w14:paraId="63505FC7" w14:textId="77777777" w:rsidR="007F31D6" w:rsidRDefault="00F97F8C">
      <w:pPr>
        <w:pStyle w:val="ListBullet"/>
      </w:pPr>
      <w:r>
        <w:t>Strong academic scholarship</w:t>
      </w:r>
    </w:p>
    <w:p w14:paraId="1D773521" w14:textId="77777777" w:rsidR="007F31D6" w:rsidRDefault="00F97F8C">
      <w:pPr>
        <w:pStyle w:val="ListBullet"/>
      </w:pPr>
      <w:r>
        <w:t>Financial need (not strictly required)</w:t>
      </w:r>
    </w:p>
    <w:p w14:paraId="013DF2AE" w14:textId="77777777" w:rsidR="007F31D6" w:rsidRDefault="00F97F8C">
      <w:pPr>
        <w:pStyle w:val="ListBullet"/>
      </w:pPr>
      <w:r>
        <w:t>Preference for fieldwork, study abroad, or international experiences</w:t>
      </w:r>
    </w:p>
    <w:p w14:paraId="4093BFD3" w14:textId="77777777" w:rsidR="007F31D6" w:rsidRDefault="00F97F8C">
      <w:pPr>
        <w:pStyle w:val="Heading1"/>
      </w:pPr>
      <w:r>
        <w:t>Application Instructions</w:t>
      </w:r>
    </w:p>
    <w:p w14:paraId="7F32C77C" w14:textId="3D0C1AB6" w:rsidR="007F31D6" w:rsidRDefault="00F97F8C">
      <w:r>
        <w:t xml:space="preserve">Applicants must be anthropology majors in good standing. Submit applications to Dr. </w:t>
      </w:r>
      <w:r w:rsidR="00F45C0B">
        <w:t>Paul N. Eubanks</w:t>
      </w:r>
      <w:r>
        <w:t xml:space="preserve"> at </w:t>
      </w:r>
      <w:hyperlink r:id="rId6" w:history="1">
        <w:r w:rsidR="00396F0C" w:rsidRPr="0031285B">
          <w:rPr>
            <w:rStyle w:val="Hyperlink"/>
          </w:rPr>
          <w:t>paul.eubanks@mtsu.edu</w:t>
        </w:r>
      </w:hyperlink>
      <w:r>
        <w:t>.</w:t>
      </w:r>
      <w:r w:rsidR="00396F0C">
        <w:t xml:space="preserve"> Visit: </w:t>
      </w:r>
      <w:hyperlink r:id="rId7" w:history="1">
        <w:r w:rsidR="00396F0C" w:rsidRPr="0031285B">
          <w:rPr>
            <w:rStyle w:val="Hyperlink"/>
          </w:rPr>
          <w:t>https://soc.mtsu.edu/scholarships/</w:t>
        </w:r>
      </w:hyperlink>
      <w:r w:rsidR="00396F0C">
        <w:t xml:space="preserve"> for more information.</w:t>
      </w:r>
    </w:p>
    <w:p w14:paraId="5A1BD070" w14:textId="2993D675" w:rsidR="007F31D6" w:rsidRDefault="00F97F8C">
      <w:pPr>
        <w:jc w:val="center"/>
      </w:pPr>
      <w:r>
        <w:rPr>
          <w:b/>
        </w:rPr>
        <w:t xml:space="preserve">APPLICATION DEADLINE: </w:t>
      </w:r>
      <w:r w:rsidR="00F45C0B">
        <w:rPr>
          <w:b/>
        </w:rPr>
        <w:t>MARCH</w:t>
      </w:r>
      <w:r>
        <w:rPr>
          <w:b/>
        </w:rPr>
        <w:t xml:space="preserve"> </w:t>
      </w:r>
      <w:r w:rsidR="00F45C0B">
        <w:rPr>
          <w:b/>
        </w:rPr>
        <w:t>18</w:t>
      </w:r>
      <w:r>
        <w:rPr>
          <w:b/>
        </w:rPr>
        <w:t>, 202</w:t>
      </w:r>
      <w:r w:rsidR="00F45C0B">
        <w:rPr>
          <w:b/>
        </w:rPr>
        <w:t>6</w:t>
      </w:r>
    </w:p>
    <w:p w14:paraId="78184435" w14:textId="14DEF9F1" w:rsidR="007F31D6" w:rsidRDefault="00F97F8C">
      <w:pPr>
        <w:pStyle w:val="Heading1"/>
      </w:pPr>
      <w:r>
        <w:t>Application Questions</w:t>
      </w:r>
      <w:r w:rsidR="00F45C0B">
        <w:t xml:space="preserve"> </w:t>
      </w:r>
      <w:r w:rsidR="00172F5D">
        <w:t>(</w:t>
      </w:r>
      <w:r w:rsidR="00F45C0B">
        <w:t xml:space="preserve">attach answers </w:t>
      </w:r>
      <w:r w:rsidR="00172F5D">
        <w:t xml:space="preserve">along with your name and M-number on a </w:t>
      </w:r>
      <w:r w:rsidR="00F45C0B">
        <w:t>separate</w:t>
      </w:r>
      <w:r w:rsidR="00172F5D">
        <w:t xml:space="preserve"> page</w:t>
      </w:r>
      <w:r w:rsidR="00F45C0B">
        <w:t>)</w:t>
      </w:r>
    </w:p>
    <w:p w14:paraId="55FD9831" w14:textId="77777777" w:rsidR="007F31D6" w:rsidRDefault="00F97F8C">
      <w:pPr>
        <w:pStyle w:val="ListNumber"/>
      </w:pPr>
      <w:r>
        <w:t>Describe extracurricular activities showing your commitment to anthropology.</w:t>
      </w:r>
    </w:p>
    <w:p w14:paraId="7CC48237" w14:textId="2D247B75" w:rsidR="007F31D6" w:rsidRDefault="00F97F8C">
      <w:pPr>
        <w:pStyle w:val="ListNumber"/>
      </w:pPr>
      <w:r>
        <w:t xml:space="preserve">Describe </w:t>
      </w:r>
      <w:r w:rsidR="00F45C0B">
        <w:t xml:space="preserve">your </w:t>
      </w:r>
      <w:r>
        <w:t>scholarly activities related to anthropology.</w:t>
      </w:r>
    </w:p>
    <w:p w14:paraId="19C45FD5" w14:textId="77777777" w:rsidR="007F31D6" w:rsidRDefault="00F97F8C">
      <w:pPr>
        <w:pStyle w:val="ListNumber"/>
      </w:pPr>
      <w:r>
        <w:t>Describe your financial need and how this scholarship will support you.</w:t>
      </w:r>
    </w:p>
    <w:p w14:paraId="1D9D3EEE" w14:textId="77777777" w:rsidR="007F31D6" w:rsidRDefault="00F97F8C">
      <w:pPr>
        <w:pStyle w:val="ListNumber"/>
      </w:pPr>
      <w:r>
        <w:t>Describe planned field school, study abroad, or international experience (if applicable).</w:t>
      </w:r>
    </w:p>
    <w:sectPr w:rsidR="007F31D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34244054">
    <w:abstractNumId w:val="8"/>
  </w:num>
  <w:num w:numId="2" w16cid:durableId="695694999">
    <w:abstractNumId w:val="6"/>
  </w:num>
  <w:num w:numId="3" w16cid:durableId="1751928580">
    <w:abstractNumId w:val="5"/>
  </w:num>
  <w:num w:numId="4" w16cid:durableId="1922519606">
    <w:abstractNumId w:val="4"/>
  </w:num>
  <w:num w:numId="5" w16cid:durableId="940337951">
    <w:abstractNumId w:val="7"/>
  </w:num>
  <w:num w:numId="6" w16cid:durableId="1143621916">
    <w:abstractNumId w:val="3"/>
  </w:num>
  <w:num w:numId="7" w16cid:durableId="1344940308">
    <w:abstractNumId w:val="2"/>
  </w:num>
  <w:num w:numId="8" w16cid:durableId="1551258541">
    <w:abstractNumId w:val="1"/>
  </w:num>
  <w:num w:numId="9" w16cid:durableId="141776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271AC"/>
    <w:rsid w:val="0015074B"/>
    <w:rsid w:val="00172F5D"/>
    <w:rsid w:val="002215F8"/>
    <w:rsid w:val="0029639D"/>
    <w:rsid w:val="00326F90"/>
    <w:rsid w:val="00396F0C"/>
    <w:rsid w:val="003D601D"/>
    <w:rsid w:val="00796974"/>
    <w:rsid w:val="007F31D6"/>
    <w:rsid w:val="00AA1D8D"/>
    <w:rsid w:val="00B47730"/>
    <w:rsid w:val="00BF4C4E"/>
    <w:rsid w:val="00CB0664"/>
    <w:rsid w:val="00EB2BEF"/>
    <w:rsid w:val="00F45C0B"/>
    <w:rsid w:val="00F97F8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2E27AA9"/>
  <w14:defaultImageDpi w14:val="300"/>
  <w15:docId w15:val="{3CAB2DEF-8CA4-4F49-A5DA-0DA073459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396F0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6F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soc.mtsu.edu/scholarship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aul.eubanks@mtsu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1015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Cindy Maguffee</cp:lastModifiedBy>
  <cp:revision>2</cp:revision>
  <dcterms:created xsi:type="dcterms:W3CDTF">2026-02-16T16:28:00Z</dcterms:created>
  <dcterms:modified xsi:type="dcterms:W3CDTF">2026-02-16T16:28:00Z</dcterms:modified>
  <cp:category/>
</cp:coreProperties>
</file>